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D92A" w14:textId="77777777" w:rsidR="004F2B71" w:rsidRDefault="00513FC9">
      <w:pPr>
        <w:rPr>
          <w:rFonts w:ascii="Times New Roman" w:hAnsi="Times New Roman" w:cs="Times New Roman"/>
          <w:sz w:val="24"/>
          <w:szCs w:val="24"/>
        </w:rPr>
      </w:pPr>
      <w:r w:rsidRPr="004B0FF9">
        <w:rPr>
          <w:rFonts w:ascii="Times New Roman" w:hAnsi="Times New Roman" w:cs="Times New Roman"/>
          <w:sz w:val="24"/>
          <w:szCs w:val="24"/>
        </w:rPr>
        <w:t xml:space="preserve">FAFSA </w:t>
      </w:r>
      <w:proofErr w:type="spellStart"/>
      <w:r w:rsidRPr="004B0FF9">
        <w:rPr>
          <w:rFonts w:ascii="Times New Roman" w:hAnsi="Times New Roman" w:cs="Times New Roman"/>
          <w:sz w:val="24"/>
          <w:szCs w:val="24"/>
        </w:rPr>
        <w:t>Inafungua</w:t>
      </w:r>
      <w:proofErr w:type="spellEnd"/>
      <w:r w:rsidRPr="004B0FF9">
        <w:rPr>
          <w:rFonts w:ascii="Times New Roman" w:hAnsi="Times New Roman" w:cs="Times New Roman"/>
          <w:sz w:val="24"/>
          <w:szCs w:val="24"/>
        </w:rPr>
        <w:t xml:space="preserve"> </w:t>
      </w:r>
      <w:proofErr w:type="spellStart"/>
      <w:r>
        <w:rPr>
          <w:rFonts w:ascii="Times New Roman" w:hAnsi="Times New Roman" w:cs="Times New Roman"/>
          <w:sz w:val="24"/>
          <w:szCs w:val="24"/>
        </w:rPr>
        <w:t>Tovuti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Tafsiri</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Kukamilisha</w:t>
      </w:r>
      <w:proofErr w:type="spellEnd"/>
      <w:r w:rsidRPr="004B0FF9">
        <w:rPr>
          <w:rFonts w:ascii="Times New Roman" w:hAnsi="Times New Roman" w:cs="Times New Roman"/>
          <w:sz w:val="24"/>
          <w:szCs w:val="24"/>
        </w:rPr>
        <w:t xml:space="preserve"> Maombi </w:t>
      </w:r>
      <w:proofErr w:type="spellStart"/>
      <w:r w:rsidRPr="004B0FF9">
        <w:rPr>
          <w:rFonts w:ascii="Times New Roman" w:hAnsi="Times New Roman" w:cs="Times New Roman"/>
          <w:sz w:val="24"/>
          <w:szCs w:val="24"/>
        </w:rPr>
        <w:t>ya</w:t>
      </w:r>
      <w:proofErr w:type="spellEnd"/>
      <w:r w:rsidRPr="004B0FF9">
        <w:rPr>
          <w:rFonts w:ascii="Times New Roman" w:hAnsi="Times New Roman" w:cs="Times New Roman"/>
          <w:sz w:val="24"/>
          <w:szCs w:val="24"/>
        </w:rPr>
        <w:t xml:space="preserve"> Bure ya Msaada wa Wanafunzi wa Shirikisho (FAFSA) au Maombi ya Washington ya Msaada wa Fedha wa Jimbo (WASFA) hufungua msaada wa kifedha kwa aina nyingi za elimu ya baada ya shule ya upili, ikiwa ni pamoja na digrii za miaka miwili na minne, mafunzo, mafunzo ya kiufundi, na vyeti. </w:t>
      </w:r>
    </w:p>
    <w:p w14:paraId="6F00DFFF" w14:textId="77777777" w:rsidR="004F2B71" w:rsidRDefault="00513FC9">
      <w:pPr>
        <w:rPr>
          <w:rFonts w:ascii="Times New Roman" w:hAnsi="Times New Roman" w:cs="Times New Roman"/>
          <w:sz w:val="24"/>
          <w:szCs w:val="24"/>
        </w:rPr>
      </w:pPr>
      <w:r w:rsidRPr="004B0FF9">
        <w:rPr>
          <w:rFonts w:ascii="Times New Roman" w:hAnsi="Times New Roman" w:cs="Times New Roman"/>
          <w:sz w:val="24"/>
          <w:szCs w:val="24"/>
        </w:rPr>
        <w:t xml:space="preserve">Maombi </w:t>
      </w:r>
      <w:proofErr w:type="spellStart"/>
      <w:r w:rsidRPr="004B0FF9">
        <w:rPr>
          <w:rFonts w:ascii="Times New Roman" w:hAnsi="Times New Roman" w:cs="Times New Roman"/>
          <w:sz w:val="24"/>
          <w:szCs w:val="24"/>
        </w:rPr>
        <w:t>ya</w:t>
      </w:r>
      <w:proofErr w:type="spellEnd"/>
      <w:r w:rsidRPr="004B0FF9">
        <w:rPr>
          <w:rFonts w:ascii="Times New Roman" w:hAnsi="Times New Roman" w:cs="Times New Roman"/>
          <w:sz w:val="24"/>
          <w:szCs w:val="24"/>
        </w:rPr>
        <w:t xml:space="preserve"> FAFSA/WASFA </w:t>
      </w:r>
      <w:proofErr w:type="spellStart"/>
      <w:r w:rsidRPr="004B0FF9">
        <w:rPr>
          <w:rFonts w:ascii="Times New Roman" w:hAnsi="Times New Roman" w:cs="Times New Roman"/>
          <w:sz w:val="24"/>
          <w:szCs w:val="24"/>
        </w:rPr>
        <w:t>ni</w:t>
      </w:r>
      <w:proofErr w:type="spellEnd"/>
      <w:r w:rsidRPr="004B0FF9">
        <w:rPr>
          <w:rFonts w:ascii="Times New Roman" w:hAnsi="Times New Roman" w:cs="Times New Roman"/>
          <w:sz w:val="24"/>
          <w:szCs w:val="24"/>
        </w:rPr>
        <w:t xml:space="preserve"> bure kabisa na usikubali kujiandikisha katika programu yoyote. Badala yake, kujaza FAFSA/WASFA kunaweza kukufaa kwa maelfu ya dola katika rasilimali za misaada kutoka kwa mipango ya misaada ya shirikisho na serikali, taasisi za elimu kama vile vyuo vikuu na shule za biashara, na hata ufadhili wa kibinafsi. </w:t>
      </w:r>
    </w:p>
    <w:p w14:paraId="16142652" w14:textId="77777777" w:rsidR="004F2B71" w:rsidRDefault="00513FC9">
      <w:pPr>
        <w:rPr>
          <w:rFonts w:ascii="Times New Roman" w:hAnsi="Times New Roman" w:cs="Times New Roman"/>
          <w:sz w:val="24"/>
          <w:szCs w:val="24"/>
        </w:rPr>
      </w:pPr>
      <w:r w:rsidRPr="004B0FF9">
        <w:rPr>
          <w:rFonts w:ascii="Times New Roman" w:hAnsi="Times New Roman" w:cs="Times New Roman"/>
          <w:sz w:val="24"/>
          <w:szCs w:val="24"/>
        </w:rPr>
        <w:t xml:space="preserve">Kwa </w:t>
      </w:r>
      <w:proofErr w:type="spellStart"/>
      <w:r w:rsidRPr="004B0FF9">
        <w:rPr>
          <w:rFonts w:ascii="Times New Roman" w:hAnsi="Times New Roman" w:cs="Times New Roman"/>
          <w:sz w:val="24"/>
          <w:szCs w:val="24"/>
        </w:rPr>
        <w:t>kuongezea</w:t>
      </w:r>
      <w:proofErr w:type="spellEnd"/>
      <w:r w:rsidRPr="004B0FF9">
        <w:rPr>
          <w:rFonts w:ascii="Times New Roman" w:hAnsi="Times New Roman" w:cs="Times New Roman"/>
          <w:sz w:val="24"/>
          <w:szCs w:val="24"/>
        </w:rPr>
        <w:t xml:space="preserve">, FAFSA </w:t>
      </w:r>
      <w:proofErr w:type="spellStart"/>
      <w:r w:rsidRPr="004B0FF9">
        <w:rPr>
          <w:rFonts w:ascii="Times New Roman" w:hAnsi="Times New Roman" w:cs="Times New Roman"/>
          <w:sz w:val="24"/>
          <w:szCs w:val="24"/>
        </w:rPr>
        <w:t>inahitajika</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kwa</w:t>
      </w:r>
      <w:proofErr w:type="spellEnd"/>
      <w:r w:rsidRPr="004B0FF9">
        <w:rPr>
          <w:rFonts w:ascii="Times New Roman" w:hAnsi="Times New Roman" w:cs="Times New Roman"/>
          <w:sz w:val="24"/>
          <w:szCs w:val="24"/>
        </w:rPr>
        <w:t xml:space="preserve"> kazi za utafiti wa shirikisho na mikopo ya wanafunzi. Kazi za masomo ya kazi hukusaidia kukuza ujuzi unaofaa, kupata uzoefu wa kazi ya mapema, na kupata mshahara wa muda ili kulipia gharama zako wakati wa kujifunza. Mikopo ya shirikisho ya wanafunzi ni fedha zilizokopwa kutoka kwa serikali ya shirikisho kulipia elimu yako na kwa ujumla zina viwango vya chini vya riba kuliko mikopo ya kibinafsi, na kuzifanya kuwa chaguo bora ikiwa unahitaji mkopo. Hata hivyo, kuomba FAFSA hakulazimishi kuchukua mkopo au kukubali kazi za masomo ya kazi. </w:t>
      </w:r>
    </w:p>
    <w:p w14:paraId="429C902F" w14:textId="7B877158" w:rsidR="004F2B71" w:rsidRDefault="00513FC9">
      <w:pPr>
        <w:rPr>
          <w:rFonts w:ascii="Times New Roman" w:hAnsi="Times New Roman" w:cs="Times New Roman"/>
          <w:sz w:val="24"/>
          <w:szCs w:val="24"/>
        </w:rPr>
      </w:pPr>
      <w:proofErr w:type="spellStart"/>
      <w:r w:rsidRPr="004B0FF9">
        <w:rPr>
          <w:rFonts w:ascii="Times New Roman" w:hAnsi="Times New Roman" w:cs="Times New Roman"/>
          <w:sz w:val="24"/>
          <w:szCs w:val="24"/>
        </w:rPr>
        <w:t>Inatoa</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tu</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machaguo</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haya</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ikiwa</w:t>
      </w:r>
      <w:proofErr w:type="spellEnd"/>
      <w:r w:rsidRPr="004B0FF9">
        <w:rPr>
          <w:rFonts w:ascii="Times New Roman" w:hAnsi="Times New Roman" w:cs="Times New Roman"/>
          <w:sz w:val="24"/>
          <w:szCs w:val="24"/>
        </w:rPr>
        <w:t xml:space="preserve"> </w:t>
      </w:r>
      <w:proofErr w:type="spellStart"/>
      <w:r w:rsidRPr="004B0FF9">
        <w:rPr>
          <w:rFonts w:ascii="Times New Roman" w:hAnsi="Times New Roman" w:cs="Times New Roman"/>
          <w:sz w:val="24"/>
          <w:szCs w:val="24"/>
        </w:rPr>
        <w:t>utahitaji</w:t>
      </w:r>
      <w:proofErr w:type="spellEnd"/>
      <w:r w:rsidRPr="004B0FF9">
        <w:rPr>
          <w:rFonts w:ascii="Times New Roman" w:hAnsi="Times New Roman" w:cs="Times New Roman"/>
          <w:sz w:val="24"/>
          <w:szCs w:val="24"/>
        </w:rPr>
        <w:t xml:space="preserve">! </w:t>
      </w:r>
    </w:p>
    <w:p w14:paraId="3AD7A783" w14:textId="77777777" w:rsidR="004F2B71" w:rsidRDefault="00513FC9">
      <w:pPr>
        <w:rPr>
          <w:rFonts w:ascii="Times New Roman" w:hAnsi="Times New Roman" w:cs="Times New Roman"/>
          <w:sz w:val="24"/>
          <w:szCs w:val="24"/>
        </w:rPr>
      </w:pPr>
      <w:proofErr w:type="spellStart"/>
      <w:r w:rsidRPr="004B0FF9">
        <w:rPr>
          <w:rFonts w:ascii="Times New Roman" w:hAnsi="Times New Roman" w:cs="Times New Roman"/>
          <w:sz w:val="24"/>
          <w:szCs w:val="24"/>
        </w:rPr>
        <w:t>Huduma</w:t>
      </w:r>
      <w:proofErr w:type="spellEnd"/>
      <w:r w:rsidRPr="004B0FF9">
        <w:rPr>
          <w:rFonts w:ascii="Times New Roman" w:hAnsi="Times New Roman" w:cs="Times New Roman"/>
          <w:sz w:val="24"/>
          <w:szCs w:val="24"/>
        </w:rPr>
        <w:t xml:space="preserve"> za </w:t>
      </w:r>
      <w:proofErr w:type="spellStart"/>
      <w:r w:rsidRPr="004B0FF9">
        <w:rPr>
          <w:rFonts w:ascii="Times New Roman" w:hAnsi="Times New Roman" w:cs="Times New Roman"/>
          <w:sz w:val="24"/>
          <w:szCs w:val="24"/>
        </w:rPr>
        <w:t>Tafsiri</w:t>
      </w:r>
      <w:proofErr w:type="spellEnd"/>
      <w:r w:rsidRPr="004B0FF9">
        <w:rPr>
          <w:rFonts w:ascii="Times New Roman" w:hAnsi="Times New Roman" w:cs="Times New Roman"/>
          <w:sz w:val="24"/>
          <w:szCs w:val="24"/>
        </w:rPr>
        <w:t xml:space="preserve"> za FAFSA Ikiwa unahitaji msaada wa kukamilisha FAFSA yako katika lugha nyingine isipokuwa Kiingereza au Kihispania, Msaada wa Wanafunzi wa Shirikisho hutoa huduma za tafsiri za bure, zinazotegemea simu katika lugha zaidi ya 100. </w:t>
      </w:r>
    </w:p>
    <w:p w14:paraId="47EEFC7B" w14:textId="77777777" w:rsidR="004F2B71" w:rsidRDefault="00513FC9">
      <w:pPr>
        <w:rPr>
          <w:rFonts w:ascii="Times New Roman" w:hAnsi="Times New Roman" w:cs="Times New Roman"/>
          <w:sz w:val="24"/>
          <w:szCs w:val="24"/>
        </w:rPr>
      </w:pPr>
      <w:r w:rsidRPr="004B0FF9">
        <w:rPr>
          <w:rFonts w:ascii="Times New Roman" w:hAnsi="Times New Roman" w:cs="Times New Roman"/>
          <w:sz w:val="24"/>
          <w:szCs w:val="24"/>
        </w:rPr>
        <w:t xml:space="preserve">Hatua za </w:t>
      </w:r>
      <w:proofErr w:type="spellStart"/>
      <w:r w:rsidRPr="004B0FF9">
        <w:rPr>
          <w:rFonts w:ascii="Times New Roman" w:hAnsi="Times New Roman" w:cs="Times New Roman"/>
          <w:sz w:val="24"/>
          <w:szCs w:val="24"/>
        </w:rPr>
        <w:t>Kufikia</w:t>
      </w:r>
      <w:proofErr w:type="spellEnd"/>
      <w:r w:rsidRPr="004B0FF9">
        <w:rPr>
          <w:rFonts w:ascii="Times New Roman" w:hAnsi="Times New Roman" w:cs="Times New Roman"/>
          <w:sz w:val="24"/>
          <w:szCs w:val="24"/>
        </w:rPr>
        <w:t xml:space="preserve">: </w:t>
      </w:r>
    </w:p>
    <w:p w14:paraId="787A5317" w14:textId="0C1FEE9C" w:rsidR="001463A7" w:rsidRPr="004F2B71" w:rsidRDefault="00513FC9" w:rsidP="004F2B71">
      <w:pPr>
        <w:pStyle w:val="ListParagraph"/>
        <w:numPr>
          <w:ilvl w:val="0"/>
          <w:numId w:val="10"/>
        </w:numPr>
        <w:rPr>
          <w:rFonts w:ascii="Times New Roman" w:hAnsi="Times New Roman" w:cs="Times New Roman"/>
          <w:sz w:val="24"/>
          <w:szCs w:val="24"/>
        </w:rPr>
      </w:pPr>
      <w:r w:rsidRPr="004F2B71">
        <w:rPr>
          <w:rFonts w:ascii="Times New Roman" w:hAnsi="Times New Roman" w:cs="Times New Roman"/>
          <w:sz w:val="24"/>
          <w:szCs w:val="24"/>
        </w:rPr>
        <w:t xml:space="preserve">Piga </w:t>
      </w:r>
      <w:proofErr w:type="spellStart"/>
      <w:r w:rsidRPr="004F2B71">
        <w:rPr>
          <w:rFonts w:ascii="Times New Roman" w:hAnsi="Times New Roman" w:cs="Times New Roman"/>
          <w:sz w:val="24"/>
          <w:szCs w:val="24"/>
        </w:rPr>
        <w:t>simu</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Kituo</w:t>
      </w:r>
      <w:proofErr w:type="spellEnd"/>
      <w:r w:rsidRPr="004F2B71">
        <w:rPr>
          <w:rFonts w:ascii="Times New Roman" w:hAnsi="Times New Roman" w:cs="Times New Roman"/>
          <w:sz w:val="24"/>
          <w:szCs w:val="24"/>
        </w:rPr>
        <w:t xml:space="preserve"> cha Habari cha Msaada wa Wanafunzi cha Shirikisho:</w:t>
      </w:r>
    </w:p>
    <w:p w14:paraId="56D11D70" w14:textId="77777777" w:rsidR="004F2B71" w:rsidRDefault="00513FC9" w:rsidP="004F2B71">
      <w:pPr>
        <w:ind w:firstLine="709"/>
        <w:rPr>
          <w:rFonts w:ascii="Times New Roman" w:hAnsi="Times New Roman" w:cs="Times New Roman"/>
          <w:sz w:val="24"/>
          <w:szCs w:val="24"/>
        </w:rPr>
      </w:pPr>
      <w:r w:rsidRPr="004B0FF9">
        <w:rPr>
          <w:rFonts w:ascii="Segoe UI Emoji" w:hAnsi="Segoe UI Emoji" w:cs="Segoe UI Emoji"/>
          <w:sz w:val="24"/>
          <w:szCs w:val="24"/>
        </w:rPr>
        <w:t>📞</w:t>
      </w:r>
      <w:r w:rsidRPr="004B0FF9">
        <w:rPr>
          <w:rFonts w:ascii="Times New Roman" w:hAnsi="Times New Roman" w:cs="Times New Roman"/>
          <w:sz w:val="24"/>
          <w:szCs w:val="24"/>
        </w:rPr>
        <w:t xml:space="preserve"> 1-800-433-3243 (TTY: 1-800-730-8913 kwa ulemavu wa kusikia) </w:t>
      </w:r>
    </w:p>
    <w:p w14:paraId="74ED65AC" w14:textId="77777777" w:rsidR="004F2B71" w:rsidRDefault="00513FC9" w:rsidP="004F2B71">
      <w:pPr>
        <w:pStyle w:val="ListParagraph"/>
        <w:numPr>
          <w:ilvl w:val="0"/>
          <w:numId w:val="10"/>
        </w:numPr>
        <w:rPr>
          <w:rFonts w:ascii="Times New Roman" w:hAnsi="Times New Roman" w:cs="Times New Roman"/>
          <w:sz w:val="24"/>
          <w:szCs w:val="24"/>
        </w:rPr>
      </w:pPr>
      <w:r w:rsidRPr="004F2B71">
        <w:rPr>
          <w:rFonts w:ascii="Times New Roman" w:hAnsi="Times New Roman" w:cs="Times New Roman"/>
          <w:sz w:val="24"/>
          <w:szCs w:val="24"/>
        </w:rPr>
        <w:t xml:space="preserve">Omba </w:t>
      </w:r>
      <w:proofErr w:type="spellStart"/>
      <w:r w:rsidRPr="004F2B71">
        <w:rPr>
          <w:rFonts w:ascii="Times New Roman" w:hAnsi="Times New Roman" w:cs="Times New Roman"/>
          <w:sz w:val="24"/>
          <w:szCs w:val="24"/>
        </w:rPr>
        <w:t>mkalimani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kwa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lugha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unayopendelea</w:t>
      </w:r>
      <w:proofErr w:type="spellEnd"/>
      <w:r w:rsidRPr="004F2B71">
        <w:rPr>
          <w:rFonts w:ascii="Times New Roman" w:hAnsi="Times New Roman" w:cs="Times New Roman"/>
          <w:sz w:val="24"/>
          <w:szCs w:val="24"/>
        </w:rPr>
        <w:t xml:space="preserve"> (kwa mfano, Kirusi, Kivietinamu, Kisomali, Kiarabu, nk) </w:t>
      </w:r>
    </w:p>
    <w:p w14:paraId="278AC19E" w14:textId="77777777" w:rsidR="004F2B71" w:rsidRDefault="00513FC9" w:rsidP="004F2B71">
      <w:pPr>
        <w:pStyle w:val="ListParagraph"/>
        <w:numPr>
          <w:ilvl w:val="0"/>
          <w:numId w:val="10"/>
        </w:numPr>
        <w:rPr>
          <w:rFonts w:ascii="Times New Roman" w:hAnsi="Times New Roman" w:cs="Times New Roman"/>
          <w:sz w:val="24"/>
          <w:szCs w:val="24"/>
        </w:rPr>
      </w:pPr>
      <w:proofErr w:type="spellStart"/>
      <w:r w:rsidRPr="004F2B71">
        <w:rPr>
          <w:rFonts w:ascii="Times New Roman" w:hAnsi="Times New Roman" w:cs="Times New Roman"/>
          <w:sz w:val="24"/>
          <w:szCs w:val="24"/>
        </w:rPr>
        <w:t>Mkalimani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aliyefundishwa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atajiunga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simu</w:t>
      </w:r>
      <w:proofErr w:type="spellEnd"/>
      <w:r w:rsidRPr="004F2B71">
        <w:rPr>
          <w:rFonts w:ascii="Times New Roman" w:hAnsi="Times New Roman" w:cs="Times New Roman"/>
          <w:sz w:val="24"/>
          <w:szCs w:val="24"/>
        </w:rPr>
        <w:t xml:space="preserve"> na kukusaidia kuwasiliana na mwakilishi wa FAFSA. </w:t>
      </w:r>
    </w:p>
    <w:p w14:paraId="02EE399C" w14:textId="77777777" w:rsidR="004F2B71" w:rsidRDefault="004F2B71" w:rsidP="004F2B71">
      <w:pPr>
        <w:pStyle w:val="ListParagraph"/>
        <w:ind w:left="1080"/>
        <w:rPr>
          <w:rFonts w:ascii="Times New Roman" w:hAnsi="Times New Roman" w:cs="Times New Roman"/>
          <w:sz w:val="24"/>
          <w:szCs w:val="24"/>
        </w:rPr>
      </w:pPr>
    </w:p>
    <w:p w14:paraId="55A47912" w14:textId="55DFB9F8" w:rsidR="004F2B71" w:rsidRPr="004F2B71" w:rsidRDefault="00513FC9" w:rsidP="004F2B71">
      <w:pPr>
        <w:pStyle w:val="ListParagraph"/>
        <w:ind w:left="1080" w:hanging="1080"/>
        <w:rPr>
          <w:rFonts w:ascii="Times New Roman" w:hAnsi="Times New Roman" w:cs="Times New Roman"/>
          <w:sz w:val="24"/>
          <w:szCs w:val="24"/>
        </w:rPr>
      </w:pPr>
      <w:proofErr w:type="spellStart"/>
      <w:r w:rsidRPr="004F2B71">
        <w:rPr>
          <w:rFonts w:ascii="Times New Roman" w:hAnsi="Times New Roman" w:cs="Times New Roman"/>
          <w:sz w:val="24"/>
          <w:szCs w:val="24"/>
        </w:rPr>
        <w:t>Unahitaji</w:t>
      </w:r>
      <w:proofErr w:type="spellEnd"/>
      <w:r w:rsidRPr="004F2B71">
        <w:rPr>
          <w:rFonts w:ascii="Times New Roman" w:hAnsi="Times New Roman" w:cs="Times New Roman"/>
          <w:sz w:val="24"/>
          <w:szCs w:val="24"/>
        </w:rPr>
        <w:t xml:space="preserve"> Msaada </w:t>
      </w:r>
      <w:proofErr w:type="spellStart"/>
      <w:r w:rsidRPr="004F2B71">
        <w:rPr>
          <w:rFonts w:ascii="Times New Roman" w:hAnsi="Times New Roman" w:cs="Times New Roman"/>
          <w:sz w:val="24"/>
          <w:szCs w:val="24"/>
        </w:rPr>
        <w:t>wa</w:t>
      </w:r>
      <w:proofErr w:type="spellEnd"/>
      <w:r w:rsidRPr="004F2B71">
        <w:rPr>
          <w:rFonts w:ascii="Times New Roman" w:hAnsi="Times New Roman" w:cs="Times New Roman"/>
          <w:sz w:val="24"/>
          <w:szCs w:val="24"/>
        </w:rPr>
        <w:t xml:space="preserve"> Eneo </w:t>
      </w:r>
      <w:proofErr w:type="spellStart"/>
      <w:r w:rsidRPr="004F2B71">
        <w:rPr>
          <w:rFonts w:ascii="Times New Roman" w:hAnsi="Times New Roman" w:cs="Times New Roman"/>
          <w:sz w:val="24"/>
          <w:szCs w:val="24"/>
        </w:rPr>
        <w:t>husika</w:t>
      </w:r>
      <w:proofErr w:type="spellEnd"/>
      <w:r w:rsidRPr="004F2B71">
        <w:rPr>
          <w:rFonts w:ascii="Times New Roman" w:hAnsi="Times New Roman" w:cs="Times New Roman"/>
          <w:sz w:val="24"/>
          <w:szCs w:val="24"/>
        </w:rPr>
        <w:t xml:space="preserve">? </w:t>
      </w:r>
      <w:r w:rsidRPr="004F2B71">
        <w:rPr>
          <w:rFonts w:ascii="Times New Roman" w:hAnsi="Times New Roman" w:cs="Times New Roman"/>
          <w:sz w:val="24"/>
          <w:szCs w:val="24"/>
          <w:highlight w:val="yellow"/>
        </w:rPr>
        <w:t>(sio kwenye sehemu ya tafsiri ya Kihispania)</w:t>
      </w:r>
      <w:r w:rsidRPr="004F2B71">
        <w:rPr>
          <w:rFonts w:ascii="Times New Roman" w:hAnsi="Times New Roman" w:cs="Times New Roman"/>
          <w:sz w:val="24"/>
          <w:szCs w:val="24"/>
        </w:rPr>
        <w:t xml:space="preserve"> </w:t>
      </w:r>
    </w:p>
    <w:p w14:paraId="35183F9F" w14:textId="77777777" w:rsidR="004F2B71" w:rsidRDefault="00513FC9" w:rsidP="004F2B71">
      <w:pPr>
        <w:rPr>
          <w:rFonts w:ascii="Times New Roman" w:hAnsi="Times New Roman" w:cs="Times New Roman"/>
          <w:sz w:val="24"/>
          <w:szCs w:val="24"/>
        </w:rPr>
      </w:pPr>
      <w:proofErr w:type="spellStart"/>
      <w:r w:rsidRPr="004F2B71">
        <w:rPr>
          <w:rFonts w:ascii="Times New Roman" w:hAnsi="Times New Roman" w:cs="Times New Roman"/>
          <w:sz w:val="24"/>
          <w:szCs w:val="24"/>
        </w:rPr>
        <w:t>Ikiwa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utajisikia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vizuri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zaidi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kuzungumza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mtu</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wa</w:t>
      </w:r>
      <w:proofErr w:type="spellEnd"/>
      <w:r w:rsidRPr="004F2B71">
        <w:rPr>
          <w:rFonts w:ascii="Times New Roman" w:hAnsi="Times New Roman" w:cs="Times New Roman"/>
          <w:sz w:val="24"/>
          <w:szCs w:val="24"/>
        </w:rPr>
        <w:t xml:space="preserve"> eneo lako, Manzanita House ni shirika lisilotengeneza faida linaloaminika huko Spokane ambalo limejitolea kusaidia familia za wahamiaji na wakimbizi. </w:t>
      </w:r>
    </w:p>
    <w:p w14:paraId="7D641BA3" w14:textId="77777777" w:rsidR="004F2B71" w:rsidRDefault="00513FC9" w:rsidP="004F2B71">
      <w:pPr>
        <w:rPr>
          <w:rFonts w:ascii="Times New Roman" w:hAnsi="Times New Roman" w:cs="Times New Roman"/>
          <w:sz w:val="24"/>
          <w:szCs w:val="24"/>
        </w:rPr>
      </w:pPr>
      <w:proofErr w:type="spellStart"/>
      <w:r w:rsidRPr="004F2B71">
        <w:rPr>
          <w:rFonts w:ascii="Times New Roman" w:hAnsi="Times New Roman" w:cs="Times New Roman"/>
          <w:sz w:val="24"/>
          <w:szCs w:val="24"/>
        </w:rPr>
        <w:t>Wanaweza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kukusaidia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w:t>
      </w:r>
    </w:p>
    <w:p w14:paraId="2B44551E" w14:textId="77777777" w:rsidR="004F2B71" w:rsidRDefault="00513FC9" w:rsidP="004F2B71">
      <w:pPr>
        <w:pStyle w:val="ListParagraph"/>
        <w:numPr>
          <w:ilvl w:val="0"/>
          <w:numId w:val="11"/>
        </w:numPr>
        <w:rPr>
          <w:rFonts w:ascii="Times New Roman" w:hAnsi="Times New Roman" w:cs="Times New Roman"/>
          <w:sz w:val="24"/>
          <w:szCs w:val="24"/>
        </w:rPr>
      </w:pPr>
      <w:r w:rsidRPr="004F2B71">
        <w:rPr>
          <w:rFonts w:ascii="Times New Roman" w:hAnsi="Times New Roman" w:cs="Times New Roman"/>
          <w:sz w:val="24"/>
          <w:szCs w:val="24"/>
        </w:rPr>
        <w:lastRenderedPageBreak/>
        <w:t xml:space="preserve">FAFSA/WASFA </w:t>
      </w:r>
      <w:proofErr w:type="spellStart"/>
      <w:r w:rsidRPr="004F2B71">
        <w:rPr>
          <w:rFonts w:ascii="Times New Roman" w:hAnsi="Times New Roman" w:cs="Times New Roman"/>
          <w:sz w:val="24"/>
          <w:szCs w:val="24"/>
        </w:rPr>
        <w:t>maombi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mwongozo</w:t>
      </w:r>
      <w:proofErr w:type="spellEnd"/>
      <w:r w:rsidRPr="004F2B71">
        <w:rPr>
          <w:rFonts w:ascii="Times New Roman" w:hAnsi="Times New Roman" w:cs="Times New Roman"/>
          <w:sz w:val="24"/>
          <w:szCs w:val="24"/>
        </w:rPr>
        <w:t xml:space="preserve"> </w:t>
      </w:r>
    </w:p>
    <w:p w14:paraId="56A0BF5A" w14:textId="77777777" w:rsidR="004F2B71" w:rsidRDefault="00513FC9" w:rsidP="004F2B71">
      <w:pPr>
        <w:pStyle w:val="ListParagraph"/>
        <w:numPr>
          <w:ilvl w:val="0"/>
          <w:numId w:val="11"/>
        </w:numPr>
        <w:rPr>
          <w:rFonts w:ascii="Times New Roman" w:hAnsi="Times New Roman" w:cs="Times New Roman"/>
          <w:sz w:val="24"/>
          <w:szCs w:val="24"/>
        </w:rPr>
      </w:pPr>
      <w:r w:rsidRPr="004F2B71">
        <w:rPr>
          <w:rFonts w:ascii="Times New Roman" w:hAnsi="Times New Roman" w:cs="Times New Roman"/>
          <w:sz w:val="24"/>
          <w:szCs w:val="24"/>
        </w:rPr>
        <w:t xml:space="preserve">Navigating </w:t>
      </w:r>
      <w:proofErr w:type="spellStart"/>
      <w:r w:rsidRPr="004F2B71">
        <w:rPr>
          <w:rFonts w:ascii="Times New Roman" w:hAnsi="Times New Roman" w:cs="Times New Roman"/>
          <w:sz w:val="24"/>
          <w:szCs w:val="24"/>
        </w:rPr>
        <w:t>shule</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vyuo</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mifumo</w:t>
      </w:r>
      <w:proofErr w:type="spellEnd"/>
      <w:r w:rsidRPr="004F2B71">
        <w:rPr>
          <w:rFonts w:ascii="Times New Roman" w:hAnsi="Times New Roman" w:cs="Times New Roman"/>
          <w:sz w:val="24"/>
          <w:szCs w:val="24"/>
        </w:rPr>
        <w:t xml:space="preserve"> </w:t>
      </w:r>
    </w:p>
    <w:p w14:paraId="11F6E8AE" w14:textId="77777777" w:rsidR="004F2B71" w:rsidRDefault="00513FC9" w:rsidP="004F2B71">
      <w:pPr>
        <w:pStyle w:val="ListParagraph"/>
        <w:numPr>
          <w:ilvl w:val="0"/>
          <w:numId w:val="11"/>
        </w:numPr>
        <w:rPr>
          <w:rFonts w:ascii="Times New Roman" w:hAnsi="Times New Roman" w:cs="Times New Roman"/>
          <w:sz w:val="24"/>
          <w:szCs w:val="24"/>
        </w:rPr>
      </w:pPr>
      <w:r w:rsidRPr="004F2B71">
        <w:rPr>
          <w:rFonts w:ascii="Times New Roman" w:hAnsi="Times New Roman" w:cs="Times New Roman"/>
          <w:sz w:val="24"/>
          <w:szCs w:val="24"/>
        </w:rPr>
        <w:t xml:space="preserve">Familia </w:t>
      </w:r>
      <w:proofErr w:type="spellStart"/>
      <w:r w:rsidRPr="004F2B71">
        <w:rPr>
          <w:rFonts w:ascii="Times New Roman" w:hAnsi="Times New Roman" w:cs="Times New Roman"/>
          <w:sz w:val="24"/>
          <w:szCs w:val="24"/>
        </w:rPr>
        <w:t>utetezi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rufaa</w:t>
      </w:r>
      <w:proofErr w:type="spellEnd"/>
      <w:r w:rsidRPr="004F2B71">
        <w:rPr>
          <w:rFonts w:ascii="Times New Roman" w:hAnsi="Times New Roman" w:cs="Times New Roman"/>
          <w:sz w:val="24"/>
          <w:szCs w:val="24"/>
        </w:rPr>
        <w:t xml:space="preserve"> </w:t>
      </w:r>
    </w:p>
    <w:p w14:paraId="395D1E3A" w14:textId="77777777" w:rsidR="004F2B71" w:rsidRDefault="00513FC9" w:rsidP="004F2B71">
      <w:pPr>
        <w:pStyle w:val="ListParagraph"/>
        <w:numPr>
          <w:ilvl w:val="0"/>
          <w:numId w:val="11"/>
        </w:numPr>
        <w:rPr>
          <w:rFonts w:ascii="Times New Roman" w:hAnsi="Times New Roman" w:cs="Times New Roman"/>
          <w:sz w:val="24"/>
          <w:szCs w:val="24"/>
        </w:rPr>
      </w:pPr>
      <w:proofErr w:type="spellStart"/>
      <w:r w:rsidRPr="004F2B71">
        <w:rPr>
          <w:rFonts w:ascii="Times New Roman" w:hAnsi="Times New Roman" w:cs="Times New Roman"/>
          <w:sz w:val="24"/>
          <w:szCs w:val="24"/>
        </w:rPr>
        <w:t>Usaidizi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katika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lugha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nyingi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lahaja</w:t>
      </w:r>
      <w:proofErr w:type="spellEnd"/>
      <w:r w:rsidRPr="004F2B71">
        <w:rPr>
          <w:rFonts w:ascii="Times New Roman" w:hAnsi="Times New Roman" w:cs="Times New Roman"/>
          <w:sz w:val="24"/>
          <w:szCs w:val="24"/>
        </w:rPr>
        <w:t xml:space="preserve"> </w:t>
      </w:r>
    </w:p>
    <w:p w14:paraId="4D8845EC" w14:textId="77777777" w:rsidR="004F2B71" w:rsidRDefault="004F2B71" w:rsidP="004F2B71">
      <w:pPr>
        <w:pStyle w:val="ListParagraph"/>
        <w:ind w:left="1440"/>
        <w:rPr>
          <w:rFonts w:ascii="Times New Roman" w:hAnsi="Times New Roman" w:cs="Times New Roman"/>
          <w:sz w:val="24"/>
          <w:szCs w:val="24"/>
        </w:rPr>
      </w:pPr>
    </w:p>
    <w:p w14:paraId="63E9693D" w14:textId="77777777" w:rsidR="004F2B71" w:rsidRDefault="00513FC9" w:rsidP="004F2B71">
      <w:pPr>
        <w:pStyle w:val="ListParagraph"/>
        <w:ind w:left="1440" w:hanging="1298"/>
        <w:rPr>
          <w:rFonts w:ascii="Times New Roman" w:hAnsi="Times New Roman" w:cs="Times New Roman"/>
          <w:sz w:val="24"/>
          <w:szCs w:val="24"/>
        </w:rPr>
      </w:pPr>
      <w:proofErr w:type="spellStart"/>
      <w:r w:rsidRPr="004F2B71">
        <w:rPr>
          <w:rFonts w:ascii="Times New Roman" w:hAnsi="Times New Roman" w:cs="Times New Roman"/>
          <w:sz w:val="24"/>
          <w:szCs w:val="24"/>
        </w:rPr>
        <w:t>Iwe</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una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swali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tu</w:t>
      </w:r>
      <w:proofErr w:type="spellEnd"/>
      <w:r w:rsidRPr="004F2B71">
        <w:rPr>
          <w:rFonts w:ascii="Times New Roman" w:hAnsi="Times New Roman" w:cs="Times New Roman"/>
          <w:sz w:val="24"/>
          <w:szCs w:val="24"/>
        </w:rPr>
        <w:t xml:space="preserve"> au </w:t>
      </w:r>
      <w:proofErr w:type="spellStart"/>
      <w:r w:rsidRPr="004F2B71">
        <w:rPr>
          <w:rFonts w:ascii="Times New Roman" w:hAnsi="Times New Roman" w:cs="Times New Roman"/>
          <w:sz w:val="24"/>
          <w:szCs w:val="24"/>
        </w:rPr>
        <w:t>unahitaji</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msaada</w:t>
      </w:r>
      <w:proofErr w:type="spellEnd"/>
      <w:r w:rsidRPr="004F2B71">
        <w:rPr>
          <w:rFonts w:ascii="Times New Roman" w:hAnsi="Times New Roman" w:cs="Times New Roman"/>
          <w:sz w:val="24"/>
          <w:szCs w:val="24"/>
        </w:rPr>
        <w:t xml:space="preserve"> </w:t>
      </w:r>
      <w:proofErr w:type="spellStart"/>
      <w:r w:rsidRPr="004F2B71">
        <w:rPr>
          <w:rFonts w:ascii="Times New Roman" w:hAnsi="Times New Roman" w:cs="Times New Roman"/>
          <w:sz w:val="24"/>
          <w:szCs w:val="24"/>
        </w:rPr>
        <w:t>kushiriki</w:t>
      </w:r>
      <w:proofErr w:type="spellEnd"/>
      <w:r w:rsidRPr="004F2B71">
        <w:rPr>
          <w:rFonts w:ascii="Times New Roman" w:hAnsi="Times New Roman" w:cs="Times New Roman"/>
          <w:sz w:val="24"/>
          <w:szCs w:val="24"/>
        </w:rPr>
        <w:t xml:space="preserve">, </w:t>
      </w:r>
    </w:p>
    <w:p w14:paraId="542CEA26" w14:textId="77777777" w:rsidR="004F2B71" w:rsidRDefault="004F2B71" w:rsidP="004F2B71">
      <w:pPr>
        <w:pStyle w:val="ListParagraph"/>
        <w:ind w:left="1440" w:hanging="1298"/>
        <w:rPr>
          <w:rFonts w:ascii="Times New Roman" w:hAnsi="Times New Roman" w:cs="Times New Roman"/>
          <w:sz w:val="24"/>
          <w:szCs w:val="24"/>
        </w:rPr>
      </w:pPr>
    </w:p>
    <w:p w14:paraId="0B32DA75" w14:textId="77777777" w:rsidR="004F2B71" w:rsidRDefault="00513FC9" w:rsidP="004F2B71">
      <w:pPr>
        <w:pStyle w:val="ListParagraph"/>
        <w:ind w:left="1440" w:hanging="1298"/>
        <w:rPr>
          <w:rFonts w:ascii="Times New Roman" w:hAnsi="Times New Roman" w:cs="Times New Roman"/>
          <w:sz w:val="24"/>
          <w:szCs w:val="24"/>
        </w:rPr>
      </w:pPr>
      <w:proofErr w:type="spellStart"/>
      <w:r w:rsidRPr="004F2B71">
        <w:rPr>
          <w:rFonts w:ascii="Times New Roman" w:hAnsi="Times New Roman" w:cs="Times New Roman"/>
          <w:sz w:val="24"/>
          <w:szCs w:val="24"/>
        </w:rPr>
        <w:t>Wasiliana</w:t>
      </w:r>
      <w:proofErr w:type="spellEnd"/>
      <w:r w:rsidRPr="004F2B71">
        <w:rPr>
          <w:rFonts w:ascii="Times New Roman" w:hAnsi="Times New Roman" w:cs="Times New Roman"/>
          <w:sz w:val="24"/>
          <w:szCs w:val="24"/>
        </w:rPr>
        <w:t xml:space="preserve"> </w:t>
      </w:r>
      <w:proofErr w:type="spellStart"/>
      <w:proofErr w:type="gramStart"/>
      <w:r w:rsidRPr="004F2B71">
        <w:rPr>
          <w:rFonts w:ascii="Times New Roman" w:hAnsi="Times New Roman" w:cs="Times New Roman"/>
          <w:sz w:val="24"/>
          <w:szCs w:val="24"/>
        </w:rPr>
        <w:t>na</w:t>
      </w:r>
      <w:proofErr w:type="spellEnd"/>
      <w:r w:rsidRPr="004F2B71">
        <w:rPr>
          <w:rFonts w:ascii="Times New Roman" w:hAnsi="Times New Roman" w:cs="Times New Roman"/>
          <w:sz w:val="24"/>
          <w:szCs w:val="24"/>
        </w:rPr>
        <w:t xml:space="preserve">  Manzanita</w:t>
      </w:r>
      <w:proofErr w:type="gramEnd"/>
      <w:r w:rsidRPr="004F2B71">
        <w:rPr>
          <w:rFonts w:ascii="Times New Roman" w:hAnsi="Times New Roman" w:cs="Times New Roman"/>
          <w:sz w:val="24"/>
          <w:szCs w:val="24"/>
        </w:rPr>
        <w:t xml:space="preserve"> House:</w:t>
      </w:r>
    </w:p>
    <w:p w14:paraId="6DA109EC" w14:textId="77777777" w:rsidR="004F2B71" w:rsidRDefault="004F2B71" w:rsidP="004F2B71">
      <w:pPr>
        <w:pStyle w:val="ListParagraph"/>
        <w:ind w:left="1440" w:hanging="1298"/>
        <w:rPr>
          <w:rFonts w:ascii="Times New Roman" w:hAnsi="Times New Roman" w:cs="Times New Roman"/>
          <w:sz w:val="24"/>
          <w:szCs w:val="24"/>
        </w:rPr>
      </w:pPr>
    </w:p>
    <w:p w14:paraId="07D28F5F" w14:textId="38F36CC8" w:rsidR="001463A7" w:rsidRPr="004F2B71" w:rsidRDefault="00513FC9" w:rsidP="004F2B71">
      <w:pPr>
        <w:pStyle w:val="ListParagraph"/>
        <w:ind w:left="1418" w:hanging="1298"/>
        <w:rPr>
          <w:rFonts w:ascii="Times New Roman" w:hAnsi="Times New Roman" w:cs="Times New Roman"/>
          <w:sz w:val="24"/>
          <w:szCs w:val="24"/>
        </w:rPr>
      </w:pPr>
      <w:r w:rsidRPr="004F2B71">
        <w:rPr>
          <w:rFonts w:ascii="Times New Roman" w:hAnsi="Times New Roman" w:cs="Times New Roman"/>
          <w:sz w:val="24"/>
          <w:szCs w:val="24"/>
        </w:rPr>
        <w:t xml:space="preserve"> </w:t>
      </w:r>
      <w:r w:rsidRPr="004F2B71">
        <w:rPr>
          <w:rFonts w:ascii="Segoe UI Emoji" w:hAnsi="Segoe UI Emoji" w:cs="Segoe UI Emoji"/>
          <w:sz w:val="24"/>
          <w:szCs w:val="24"/>
        </w:rPr>
        <w:t>📍</w:t>
      </w:r>
      <w:r w:rsidRPr="004F2B71">
        <w:rPr>
          <w:rFonts w:ascii="Times New Roman" w:hAnsi="Times New Roman" w:cs="Times New Roman"/>
          <w:sz w:val="24"/>
          <w:szCs w:val="24"/>
        </w:rPr>
        <w:t xml:space="preserve"> 806 W Knox Ave, Spokane, WA 99205</w:t>
      </w:r>
    </w:p>
    <w:p w14:paraId="33D2E649" w14:textId="77777777" w:rsidR="001463A7" w:rsidRPr="004B0FF9" w:rsidRDefault="00513FC9" w:rsidP="004F2B71">
      <w:pPr>
        <w:ind w:firstLine="142"/>
        <w:rPr>
          <w:rFonts w:ascii="Times New Roman" w:hAnsi="Times New Roman" w:cs="Times New Roman"/>
          <w:sz w:val="24"/>
          <w:szCs w:val="24"/>
        </w:rPr>
      </w:pPr>
      <w:r w:rsidRPr="004B0FF9">
        <w:rPr>
          <w:rFonts w:ascii="Segoe UI Emoji" w:hAnsi="Segoe UI Emoji" w:cs="Segoe UI Emoji"/>
          <w:sz w:val="24"/>
          <w:szCs w:val="24"/>
        </w:rPr>
        <w:t>📞</w:t>
      </w:r>
      <w:r w:rsidRPr="004B0FF9">
        <w:rPr>
          <w:rFonts w:ascii="Times New Roman" w:hAnsi="Times New Roman" w:cs="Times New Roman"/>
          <w:sz w:val="24"/>
          <w:szCs w:val="24"/>
        </w:rPr>
        <w:t xml:space="preserve"> (509) 309-8404</w:t>
      </w:r>
    </w:p>
    <w:p w14:paraId="3CD94FE4" w14:textId="77777777" w:rsidR="001463A7" w:rsidRPr="004B0FF9" w:rsidRDefault="00513FC9" w:rsidP="004F2B71">
      <w:pPr>
        <w:ind w:firstLine="142"/>
        <w:rPr>
          <w:rFonts w:ascii="Times New Roman" w:hAnsi="Times New Roman" w:cs="Times New Roman"/>
          <w:sz w:val="24"/>
          <w:szCs w:val="24"/>
        </w:rPr>
      </w:pPr>
      <w:r w:rsidRPr="004B0FF9">
        <w:rPr>
          <w:rFonts w:ascii="Segoe UI Emoji" w:hAnsi="Segoe UI Emoji" w:cs="Segoe UI Emoji"/>
          <w:sz w:val="24"/>
          <w:szCs w:val="24"/>
        </w:rPr>
        <w:t>🌐</w:t>
      </w:r>
      <w:r w:rsidRPr="004B0FF9">
        <w:rPr>
          <w:rFonts w:ascii="Times New Roman" w:hAnsi="Times New Roman" w:cs="Times New Roman"/>
          <w:sz w:val="24"/>
          <w:szCs w:val="24"/>
        </w:rPr>
        <w:t xml:space="preserve"> www.manzanitahousespokane.org</w:t>
      </w:r>
    </w:p>
    <w:sectPr w:rsidR="001463A7" w:rsidRPr="004B0F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0873DF"/>
    <w:multiLevelType w:val="hybridMultilevel"/>
    <w:tmpl w:val="54DCDEDE"/>
    <w:lvl w:ilvl="0" w:tplc="464AF26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4D8C443A"/>
    <w:multiLevelType w:val="hybridMultilevel"/>
    <w:tmpl w:val="657CB3C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744180373">
    <w:abstractNumId w:val="8"/>
  </w:num>
  <w:num w:numId="2" w16cid:durableId="973221262">
    <w:abstractNumId w:val="6"/>
  </w:num>
  <w:num w:numId="3" w16cid:durableId="748964220">
    <w:abstractNumId w:val="5"/>
  </w:num>
  <w:num w:numId="4" w16cid:durableId="774637034">
    <w:abstractNumId w:val="4"/>
  </w:num>
  <w:num w:numId="5" w16cid:durableId="1394036151">
    <w:abstractNumId w:val="7"/>
  </w:num>
  <w:num w:numId="6" w16cid:durableId="588004619">
    <w:abstractNumId w:val="3"/>
  </w:num>
  <w:num w:numId="7" w16cid:durableId="302005660">
    <w:abstractNumId w:val="2"/>
  </w:num>
  <w:num w:numId="8" w16cid:durableId="843789955">
    <w:abstractNumId w:val="1"/>
  </w:num>
  <w:num w:numId="9" w16cid:durableId="228392962">
    <w:abstractNumId w:val="0"/>
  </w:num>
  <w:num w:numId="10" w16cid:durableId="2017228978">
    <w:abstractNumId w:val="9"/>
  </w:num>
  <w:num w:numId="11" w16cid:durableId="1081760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63A7"/>
    <w:rsid w:val="0015074B"/>
    <w:rsid w:val="002800A8"/>
    <w:rsid w:val="0029639D"/>
    <w:rsid w:val="00326F90"/>
    <w:rsid w:val="004B0FF9"/>
    <w:rsid w:val="004F2B71"/>
    <w:rsid w:val="00513FC9"/>
    <w:rsid w:val="00A958B3"/>
    <w:rsid w:val="00AA1D8D"/>
    <w:rsid w:val="00B47730"/>
    <w:rsid w:val="00CB0664"/>
    <w:rsid w:val="00E945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365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D1EE-E104-4CAA-A007-CC25BFE8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Manager/>
  <Company/>
  <LinksUpToDate>false</LinksUpToDate>
  <CharactersWithSpaces>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2025-05-24T16:58:00Z</dcterms:created>
  <dcterms:modified xsi:type="dcterms:W3CDTF">2025-05-24T16:58:00Z</dcterms:modified>
  <cp:category/>
</cp:coreProperties>
</file>